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书名：交响曲鉴赏</w:t>
      </w:r>
    </w:p>
    <w:p>
      <w:r>
        <w:t>作者：黎孟德编著</w:t>
      </w:r>
    </w:p>
    <w:p>
      <w:r>
        <w:t>出版社：上海:上海科学技术文献出版社,2019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交响曲鉴赏 评论地址：https://www.jiaokey.com/book/detail/14626231.html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