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东莞老手艺</w:t>
      </w:r>
    </w:p>
    <w:p>
      <w:r>
        <w:rPr>
          <w:rFonts w:ascii="宋体" w:hAnsi="宋体" w:eastAsia="宋体"/>
          <w:sz w:val="24"/>
        </w:rPr>
        <w:t>王少文主编；谢莲秀，郑子龙，祝成明著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东莞老手艺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王少文主编；谢莲秀，郑子龙，祝成明著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本书出售、求购地址：https://www.jiaokey.com/book/detail/14626230.html</w:t>
      </w:r>
    </w:p>
    <w:p>
      <w:r>
        <w:t>更多相关图书推荐：https://www.jiaokey.com</w:t>
      </w:r>
    </w:p>
    <w:p>
      <w:r>
        <w:t>王少文主编；谢莲秀，郑子龙，祝成明著 其他作品：https://www.jiaokey.com/tag/王少文主编；谢莲秀，郑子龙，祝成明著.html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关键词搜索：https://www.jiaokey.com/tag/东莞老手艺.html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