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书名：低碳政策下供应链系统的可持续性决策</w:t>
      </w:r>
    </w:p>
    <w:p>
      <w:r>
        <w:t>作者：王君，屈晓龙著</w:t>
      </w:r>
    </w:p>
    <w:p>
      <w:r>
        <w:t>出版社：中国财富出版社,2019.05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低碳政策下供应链系统的可持续性决策 评论地址：https://www.jiaokey.com/book/detail/14626219.html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