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黑白线描花草集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黑白线描花草集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本书出售、求购地址：https://www.jiaokey.com/book/detail/14626212.html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关键词搜索：https://www.jiaokey.com/tag/黑白线描花草集.html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