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区域技术创新影响因素、网络特征及空间效应研究</w:t>
      </w:r>
    </w:p>
    <w:p>
      <w:r>
        <w:rPr>
          <w:rFonts w:ascii="宋体" w:hAnsi="宋体" w:eastAsia="宋体"/>
          <w:sz w:val="24"/>
        </w:rPr>
        <w:t>曹薇著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区域技术创新影响因素、网络特征及空间效应研究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本书出售、求购地址：https://www.jiaokey.com/book/detail/14626208.html</w:t>
      </w:r>
    </w:p>
    <w:p>
      <w:r>
        <w:t>更多相关图书推荐：https://www.jiaokey.com</w:t>
      </w:r>
    </w:p>
    <w:p>
      <w:r>
        <w:t>曹薇著 其他作品：https://www.jiaokey.com/tag/曹薇著.html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关键词搜索：https://www.jiaokey.com/tag/区域技术创新影响因素、网络特征及空间效应研究.html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