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书名：考虑产品特征的个性化推荐及应用</w:t>
      </w:r>
    </w:p>
    <w:p>
      <w:r>
        <w:t>作者：张明月著</w:t>
      </w:r>
    </w:p>
    <w:p>
      <w:r>
        <w:t>出版社：北京:企业管理出版社,2019.04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考虑产品特征的个性化推荐及应用 评论地址：https://www.jiaokey.com/book/detail/14626203.html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