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书名：胡同里的童年</w:t>
      </w:r>
    </w:p>
    <w:p>
      <w:r>
        <w:t>作者：王迪责任编辑；文诤</w:t>
      </w:r>
    </w:p>
    <w:p>
      <w:r>
        <w:t>出版社：北京:北京燕山出版社,2019.05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胡同里的童年 评论地址：https://www.jiaokey.com/book/detail/14626192.html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