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“一带一路”国家农业发展与合作  南亚七国</w:t>
      </w:r>
    </w:p>
    <w:p>
      <w:r>
        <w:rPr>
          <w:rFonts w:ascii="宋体" w:hAnsi="宋体" w:eastAsia="宋体"/>
          <w:sz w:val="24"/>
        </w:rPr>
        <w:t>（中国）聂凤英，曲春红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“一带一路”国家农业发展与合作  南亚七国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（中国）聂凤英，曲春红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本书出售、求购地址：https://www.jiaokey.com/book/detail/14626165.html</w:t>
      </w:r>
    </w:p>
    <w:p>
      <w:r>
        <w:t>更多相关图书推荐：https://www.jiaokey.com</w:t>
      </w:r>
    </w:p>
    <w:p>
      <w:r>
        <w:t>（中国）聂凤英，曲春红 其他作品：https://www.jiaokey.com/tag/（中国）聂凤英，曲春红.html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关键词搜索：https://www.jiaokey.com/tag/“一带一路”国家农业发展与合作  南亚七国.html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