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书名：江淮行  皖文</w:t>
      </w:r>
    </w:p>
    <w:p>
      <w:r>
        <w:t>作者：安徽省&lt;font color=Red&gt;文&lt;/font&gt;化和旅游厅编</w:t>
      </w:r>
    </w:p>
    <w:p>
      <w:r>
        <w:t>出版社：合肥:黄山书社,2019.05</w:t>
      </w:r>
    </w:p>
    <w:p>
      <w:r>
        <w:t>出版日期：</w:t>
      </w:r>
    </w:p>
    <w:p>
      <w:r>
        <w:t>总页数：245</w:t>
      </w:r>
    </w:p>
    <w:p>
      <w:r>
        <w:t>更多请访问教客网: www.jiaokey.com</w:t>
      </w:r>
    </w:p>
    <w:p>
      <w:r>
        <w:t>江淮行  皖文 评论地址：https://www.jiaokey.com/book/detail/14626160.html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