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书名：剩下的世界  瓦伊达电影自传</w:t>
      </w:r>
    </w:p>
    <w:p>
      <w:r>
        <w:t>作者：（波兰）安杰伊·&lt;font color=Red&gt;瓦&lt;/font&gt;伊达著；乌兰，李佳译</w:t>
      </w:r>
    </w:p>
    <w:p>
      <w:r>
        <w:t>出版社：上海:上海三联书店,2019.06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剩下的世界  瓦伊达电影自传 评论地址：https://www.jiaokey.com/book/detail/14626153.html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