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书名：高校科研团队合著网络结构分析</w:t>
      </w:r>
    </w:p>
    <w:p>
      <w:r>
        <w:t>作者：刘洋，李小龙，蒋辉著</w:t>
      </w:r>
    </w:p>
    <w:p>
      <w:r>
        <w:t>出版社：西安：西安交通大学出版社</w:t>
      </w:r>
    </w:p>
    <w:p>
      <w:r>
        <w:t>出版日期：2018.10</w:t>
      </w:r>
    </w:p>
    <w:p>
      <w:r>
        <w:t>总页数：137</w:t>
      </w:r>
    </w:p>
    <w:p>
      <w:r>
        <w:t>更多请访问教客网: www.jiaokey.com</w:t>
      </w:r>
    </w:p>
    <w:p>
      <w:r>
        <w:t>高校科研团队合著网络结构分析 评论地址：https://www.jiaokey.com/book/detail/14626142.html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