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基坑支护与地下水控制工程施工工艺</w:t>
      </w:r>
    </w:p>
    <w:p>
      <w:r>
        <w:rPr>
          <w:rFonts w:ascii="宋体" w:hAnsi="宋体" w:eastAsia="宋体"/>
          <w:sz w:val="24"/>
        </w:rPr>
        <w:t>张太清，霍瑞琴主编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基坑支护与地下水控制工程施工工艺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张太清，霍瑞琴主编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本书出售、求购地址：https://www.jiaokey.com/book/detail/14626097.html</w:t>
      </w:r>
    </w:p>
    <w:p>
      <w:r>
        <w:t>更多相关图书推荐：https://www.jiaokey.com</w:t>
      </w:r>
    </w:p>
    <w:p>
      <w:r>
        <w:t>张太清，霍瑞琴主编 其他作品：https://www.jiaokey.com/tag/张太清，霍瑞琴主编.html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关键词搜索：https://www.jiaokey.com/tag/基坑支护与地下水控制工程施工工艺.html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