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书名：基于自适应技术的鲁棒容错控制方法</w:t>
      </w:r>
    </w:p>
    <w:p>
      <w:r>
        <w:t>作者：武力兵著</w:t>
      </w:r>
    </w:p>
    <w:p>
      <w:r>
        <w:t>出版社：沈阳:东北大学出版社,2018.12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基于自适应技术的鲁棒容错控制方法 评论地址：https://www.jiaokey.com/book/detail/14626096.html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