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青州红色记忆  钩沉党史之海  追寻辉煌瞬间</w:t>
      </w:r>
    </w:p>
    <w:p>
      <w:r>
        <w:rPr>
          <w:rFonts w:ascii="宋体" w:hAnsi="宋体" w:eastAsia="宋体"/>
          <w:sz w:val="24"/>
        </w:rPr>
        <w:t>樊光湘主编；中共青州市委党史研究室，青州市关心下一代工作委员会编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青州红色记忆  钩沉党史之海  追寻辉煌瞬间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樊光湘主编；中共青州市委党史研究室，青州市关心下一代工作委员会编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本书出售、求购地址：https://www.jiaokey.com/book/detail/14626095.html</w:t>
      </w:r>
    </w:p>
    <w:p>
      <w:r>
        <w:t>更多相关图书推荐：https://www.jiaokey.com</w:t>
      </w:r>
    </w:p>
    <w:p>
      <w:r>
        <w:t>樊光湘主编；中共青州市委党史研究室，青州市关心下一代工作委员会编 其他作品：https://www.jiaokey.com/tag/樊光湘主编；中共青州市委党史研究室，青州市关心下一代工作委员会编.html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关键词搜索：https://www.jiaokey.com/tag/青州红色记忆  钩沉党史之海  追寻辉煌瞬间.html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