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广厦建筑结构通用分析与设计程序教程</w:t>
      </w:r>
    </w:p>
    <w:p>
      <w:r>
        <w:rPr>
          <w:rFonts w:ascii="宋体" w:hAnsi="宋体" w:eastAsia="宋体"/>
          <w:sz w:val="24"/>
        </w:rPr>
        <w:t>谈一评主编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广厦建筑结构通用分析与设计程序教程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谈一评主编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本书出售、求购地址：https://www.jiaokey.com/book/detail/14626082.html</w:t>
      </w:r>
    </w:p>
    <w:p>
      <w:r>
        <w:t>更多相关图书推荐：https://www.jiaokey.com</w:t>
      </w:r>
    </w:p>
    <w:p>
      <w:r>
        <w:t>谈一评主编 其他作品：https://www.jiaokey.com/tag/谈一评主编.html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关键词搜索：https://www.jiaokey.com/tag/广厦建筑结构通用分析与设计程序教程.html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