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书名：为善最乐  浙江近代慈善文物文献</w:t>
      </w:r>
    </w:p>
    <w:p>
      <w:r>
        <w:t>作者：浙江省博物馆编</w:t>
      </w:r>
    </w:p>
    <w:p>
      <w:r>
        <w:t>出版社：杭州:浙江人民美术出版社,2018.11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为善最乐  浙江近代慈善文物文献 评论地址：https://www.jiaokey.com/book/detail/14626060.html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