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黄伞菇生物学特性及其多糖生理功能研究</w:t>
      </w:r>
    </w:p>
    <w:p>
      <w:r>
        <w:rPr>
          <w:rFonts w:ascii="宋体" w:hAnsi="宋体" w:eastAsia="宋体"/>
          <w:sz w:val="24"/>
        </w:rPr>
        <w:t>李德海，孙常雁著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黄伞菇生物学特性及其多糖生理功能研究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李德海，孙常雁著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本书出售、求购地址：https://www.jiaokey.com/book/detail/14626036.html</w:t>
      </w:r>
    </w:p>
    <w:p>
      <w:r>
        <w:t>更多相关图书推荐：https://www.jiaokey.com</w:t>
      </w:r>
    </w:p>
    <w:p>
      <w:r>
        <w:t>李德海，孙常雁著 其他作品：https://www.jiaokey.com/tag/李德海，孙常雁著.html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关键词搜索：https://www.jiaokey.com/tag/黄伞菇生物学特性及其多糖生理功能研究.html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