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思想家·轻哲学  游心之路  《庄子》与现代西方哲学</w:t>
      </w:r>
    </w:p>
    <w:p>
      <w:r>
        <w:rPr>
          <w:rFonts w:ascii="宋体" w:hAnsi="宋体" w:eastAsia="宋体"/>
          <w:sz w:val="24"/>
        </w:rPr>
        <w:t>郭鼎玮译；（德）汉斯-格奥尔格·梅勒，（美）德安博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思想家·轻哲学  游心之路  《庄子》与现代西方哲学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郭鼎玮译；（德）汉斯-格奥尔格·梅勒，（美）德安博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本书出售、求购地址：https://www.jiaokey.com/book/detail/14626019.html</w:t>
      </w:r>
    </w:p>
    <w:p>
      <w:r>
        <w:t>更多相关图书推荐：https://www.jiaokey.com</w:t>
      </w:r>
    </w:p>
    <w:p>
      <w:r>
        <w:t>郭鼎玮译；（德）汉斯-格奥尔格·梅勒，（美）德安博 其他作品：https://www.jiaokey.com/tag/郭鼎玮译；（德）汉斯-格奥尔格·梅勒，（美）德安博.html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关键词搜索：https://www.jiaokey.com/tag/思想家·轻哲学  游心之路  《庄子》与现代西方哲学.html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