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书名：活力上虞</w:t>
      </w:r>
    </w:p>
    <w:p>
      <w:r>
        <w:t>作者：绍兴市上虞区档案馆（局）编</w:t>
      </w:r>
    </w:p>
    <w:p>
      <w:r>
        <w:t>出版社：杭州:西泠印社出版社,2018.01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活力上虞 评论地址：https://www.jiaokey.com/book/detail/14625989.html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