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书名：供应链企业实战</w:t>
      </w:r>
    </w:p>
    <w:p>
      <w:r>
        <w:t>作者：丁俊发主编</w:t>
      </w:r>
    </w:p>
    <w:p>
      <w:r>
        <w:t>出版社：北京:中国铁道出版社,2018.11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供应链企业实战 评论地址：https://www.jiaokey.com/book/detail/14625979.html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