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致广尽微</w:t>
      </w:r>
    </w:p>
    <w:p>
      <w:r>
        <w:rPr>
          <w:rFonts w:ascii="宋体" w:hAnsi="宋体" w:eastAsia="宋体"/>
          <w:sz w:val="24"/>
        </w:rPr>
        <w:t>张永路，陈欣雨著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02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59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025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致广尽微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张永路，陈欣雨著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和合-哲学理论-研究-中国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本书出售、求购地址：https://www.jiaokey.com/book/detail/14625975.html</w:t>
      </w:r>
    </w:p>
    <w:p>
      <w:r>
        <w:t>更多相关图书推荐：https://www.jiaokey.com</w:t>
      </w:r>
    </w:p>
    <w:p>
      <w:r>
        <w:t>张永路，陈欣雨著 其他作品：https://www.jiaokey.com/tag/张永路，陈欣雨著.html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关键词搜索：https://www.jiaokey.com/tag/和合-哲学理论-研究-中国.html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