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书名：砥砺前行的航天人  第2辑</w:t>
      </w:r>
    </w:p>
    <w:p>
      <w:r>
        <w:t>作者：中国航天科工集团有限公司编</w:t>
      </w:r>
    </w:p>
    <w:p>
      <w:r>
        <w:t>出版社：北京:中国宇航出版社,2018.09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砥砺前行的航天人  第2辑 评论地址：https://www.jiaokey.com/book/detail/14625962.html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