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书名：易佩绅易顺鼎父子年谱合编  上</w:t>
      </w:r>
    </w:p>
    <w:p>
      <w:r>
        <w:t>作者：陈松青撰</w:t>
      </w:r>
    </w:p>
    <w:p>
      <w:r>
        <w:t>出版社：长沙:湖南师范大学出版社,2018.08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易佩绅易顺鼎父子年谱合编  上 评论地址：https://www.jiaokey.com/book/detail/14625960.html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