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黑白画意  中国元素手绘教程</w:t>
      </w:r>
    </w:p>
    <w:p>
      <w:r>
        <w:rPr>
          <w:rFonts w:ascii="宋体" w:hAnsi="宋体" w:eastAsia="宋体"/>
          <w:sz w:val="24"/>
        </w:rPr>
        <w:t>爱林博悦主编；边柔峥编著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黑白画意  中国元素手绘教程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爱林博悦主编；边柔峥编著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本书出售、求购地址：https://www.jiaokey.com/book/detail/14625946.html</w:t>
      </w:r>
    </w:p>
    <w:p>
      <w:r>
        <w:t>更多相关图书推荐：https://www.jiaokey.com</w:t>
      </w:r>
    </w:p>
    <w:p>
      <w:r>
        <w:t>爱林博悦主编；边柔峥编著 其他作品：https://www.jiaokey.com/tag/爱林博悦主编；边柔峥编著.html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关键词搜索：https://www.jiaokey.com/tag/黑白画意  中国元素手绘教程.html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