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书名：艺术类大学英语  进阶</w:t>
      </w:r>
    </w:p>
    <w:p>
      <w:r>
        <w:t>作者：余渭深总主编；张桂萍，王新奇主编</w:t>
      </w:r>
    </w:p>
    <w:p>
      <w:r>
        <w:t>出版社：重庆:重庆大学出版社,2019.05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艺术类大学英语  进阶 评论地址：https://www.jiaokey.com/book/detail/14625929.html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