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中国省会城市及直辖市首位度发展报告</w:t>
      </w:r>
    </w:p>
    <w:p>
      <w:r>
        <w:rPr>
          <w:rFonts w:ascii="宋体" w:hAnsi="宋体" w:eastAsia="宋体"/>
          <w:sz w:val="24"/>
        </w:rPr>
        <w:t>张为付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中国省会城市及直辖市首位度发展报告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9787305218422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城市经济-经济规模-研究报告-中国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世界各国城市市政经济概况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国内首部关于省会城市首位度的发展报告，全书共分为六篇十九章，第一篇为理论篇，第二篇为城市首位度评价指标，第三篇为我国各省会城市及直辖市的首位度评价，第四篇为我国各省会城市及直辖市首位度影响因素分析，第五篇为我国各省会城市及直辖市首位度对经济增长的影响，第六篇为政策建议。</w:t>
      </w:r>
    </w:p>
    <w:p/>
    <w:p>
      <w:r>
        <w:t>本书出售、求购地址：https://www.jiaokey.com/book/detail/14625922.html</w:t>
      </w:r>
    </w:p>
    <w:p>
      <w:r>
        <w:t>更多世界各国城市市政经济概况图书推荐：https://www.jiaokey.com</w:t>
      </w:r>
    </w:p>
    <w:p>
      <w:r>
        <w:t>张为付 其他作品：https://www.jiaokey.com/tag/张为付.html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关键词搜索：https://www.jiaokey.com/tag/城市经济-经济规模-研究报告-中国.html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