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书名：方志上海微故事  变迁与更新的印象</w:t>
      </w:r>
    </w:p>
    <w:p>
      <w:r>
        <w:t>作者:上海市地方志办公室，沈思</w:t>
      </w:r>
    </w:p>
    <w:p>
      <w:r>
        <w:t>出版社:上海:学林出版社,2019.05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方志上海微故事  变迁与更新的印象评论地址：https://www.jiaokey.com/book/detail/14625888.html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