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书名：怀朴致远  中国当代水彩名家作品集</w:t>
      </w:r>
    </w:p>
    <w:p>
      <w:r>
        <w:t>作者：周刚，龙虎主编</w:t>
      </w:r>
    </w:p>
    <w:p>
      <w:r>
        <w:t>出版社：杭州:中国美术学院出版社,2018.07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怀朴致远  中国当代水彩名家作品集 评论地址：https://www.jiaokey.com/book/detail/14625879.html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