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书名：梁方仲遗稿  新拾文存</w:t>
      </w:r>
    </w:p>
    <w:p>
      <w:r>
        <w:t>作者：梁方仲著；梁承邺等整理</w:t>
      </w:r>
    </w:p>
    <w:p>
      <w:r>
        <w:t>出版社：广州:广东人民出版社,2019.01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梁方仲遗稿  新拾文存 评论地址：https://www.jiaokey.com/book/detail/14625875.html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