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81  近现代编  齐白石徐悲鸿潘天寿张大千卷</w:t>
      </w:r>
    </w:p>
    <w:p>
      <w:r>
        <w:rPr>
          <w:rFonts w:ascii="宋体" w:hAnsi="宋体" w:eastAsia="宋体"/>
          <w:sz w:val="24"/>
        </w:rPr>
        <w:t>刘正成主编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81  近现代编  齐白石徐悲鸿潘天寿张大千卷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本书出售、求购地址：https://www.jiaokey.com/book/detail/14625870.html</w:t>
      </w:r>
    </w:p>
    <w:p>
      <w:r>
        <w:t>更多相关图书推荐：https://www.jiaokey.com</w:t>
      </w:r>
    </w:p>
    <w:p>
      <w:r>
        <w:t>刘正成主编 其他作品：https://www.jiaokey.com/tag/刘正成主编.html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81  近现代编  齐白石徐悲鸿潘天寿张大千卷.html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