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我国小微企业成长环境及其优化对策研究</w:t>
      </w:r>
    </w:p>
    <w:p>
      <w:r>
        <w:rPr>
          <w:rFonts w:ascii="宋体" w:hAnsi="宋体" w:eastAsia="宋体"/>
          <w:sz w:val="24"/>
        </w:rPr>
        <w:t>黎智洪著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我国小微企业成长环境及其优化对策研究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黎智洪著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本书出售、求购地址：https://www.jiaokey.com/book/detail/14625866.html</w:t>
      </w:r>
    </w:p>
    <w:p>
      <w:r>
        <w:t>更多相关图书推荐：https://www.jiaokey.com</w:t>
      </w:r>
    </w:p>
    <w:p>
      <w:r>
        <w:t>黎智洪著 其他作品：https://www.jiaokey.com/tag/黎智洪著.html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关键词搜索：https://www.jiaokey.com/tag/我国小微企业成长环境及其优化对策研究.html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