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轨道交通及相关产业  投融资理论与典型案例研究</w:t>
      </w:r>
    </w:p>
    <w:p>
      <w:r>
        <w:rPr>
          <w:rFonts w:ascii="宋体" w:hAnsi="宋体" w:eastAsia="宋体"/>
          <w:sz w:val="24"/>
        </w:rPr>
        <w:t>李红昌，郭雪萌，门瑢著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轨道交通及相关产业  投融资理论与典型案例研究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李红昌，郭雪萌，门瑢著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本书出售、求购地址：https://www.jiaokey.com/book/detail/14625835.html</w:t>
      </w:r>
    </w:p>
    <w:p>
      <w:r>
        <w:t>更多相关图书推荐：https://www.jiaokey.com</w:t>
      </w:r>
    </w:p>
    <w:p>
      <w:r>
        <w:t>李红昌，郭雪萌，门瑢著 其他作品：https://www.jiaokey.com/tag/李红昌，郭雪萌，门瑢著.html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关键词搜索：https://www.jiaokey.com/tag/轨道交通及相关产业  投融资理论与典型案例研究.html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