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书名：专科护理袖珍工具书  护理工作制度与岗位职责</w:t>
      </w:r>
    </w:p>
    <w:p>
      <w:r>
        <w:t>作者：王习春，宋发芬，冯春明主编；谭本梅，徐楚蓉，高兰，向家琼，莫晓娟副主编；杜玉莲，方立珍主审；王祖春，王晓琴，王堂英，毛爱平，田妮娜，向海鹰，李爱春，陈发祝，陈红，胡彩萍，顾群，黄庚翠，蔡莉，谭本芝，谭芳，谭志美，谭明琴编委</w:t>
      </w:r>
    </w:p>
    <w:p>
      <w:r>
        <w:t>出版社：长沙：湖南科学技术出版社</w:t>
      </w:r>
    </w:p>
    <w:p>
      <w:r>
        <w:t>出版日期：2017.10</w:t>
      </w:r>
    </w:p>
    <w:p>
      <w:r>
        <w:t>总页数：187</w:t>
      </w:r>
    </w:p>
    <w:p>
      <w:r>
        <w:t>更多请访问教客网: www.jiaokey.com</w:t>
      </w:r>
    </w:p>
    <w:p>
      <w:r>
        <w:t>专科护理袖珍工具书  护理工作制度与岗位职责 评论地址：https://www.jiaokey.com/book/detail/14625798.html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