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那夜下的你  朱定局抒情诗集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那夜下的你  朱定局抒情诗集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本书出售、求购地址：https://www.jiaokey.com/book/detail/14625764.html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关键词搜索：https://www.jiaokey.com/tag/那夜下的你  朱定局抒情诗集.html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