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19  电子设计速成实战宝典  中文版</w:t>
      </w:r>
    </w:p>
    <w:p>
      <w:r>
        <w:rPr>
          <w:rFonts w:ascii="宋体" w:hAnsi="宋体" w:eastAsia="宋体"/>
          <w:sz w:val="24"/>
        </w:rPr>
        <w:t>郑振宇，黄勇，刘仁福编著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19  电子设计速成实战宝典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郑振宇，黄勇，刘仁福编著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本书出售、求购地址：https://www.jiaokey.com/book/detail/14625753.html</w:t>
      </w:r>
    </w:p>
    <w:p>
      <w:r>
        <w:t>更多相关图书推荐：https://www.jiaokey.com</w:t>
      </w:r>
    </w:p>
    <w:p>
      <w:r>
        <w:t>郑振宇，黄勇，刘仁福编著 其他作品：https://www.jiaokey.com/tag/郑振宇，黄勇，刘仁福编著.html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 19  电子设计速成实战宝典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