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家装预算不超标的全程清单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家装预算不超标的全程清单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本书出售、求购地址：https://www.jiaokey.com/book/detail/14625745.html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关键词搜索：https://www.jiaokey.com/tag/家装预算不超标的全程清单.html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