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面向领域知识的业务流程可变性配置管理研究</w:t>
      </w:r>
    </w:p>
    <w:p>
      <w:r>
        <w:rPr>
          <w:rFonts w:ascii="宋体" w:hAnsi="宋体" w:eastAsia="宋体"/>
          <w:sz w:val="24"/>
        </w:rPr>
        <w:t>黄贻望，赖涵著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面向领域知识的业务流程可变性配置管理研究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黄贻望，赖涵著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本书出售、求购地址：https://www.jiaokey.com/book/detail/14625742.html</w:t>
      </w:r>
    </w:p>
    <w:p>
      <w:r>
        <w:t>更多相关图书推荐：https://www.jiaokey.com</w:t>
      </w:r>
    </w:p>
    <w:p>
      <w:r>
        <w:t>黄贻望，赖涵著 其他作品：https://www.jiaokey.com/tag/黄贻望，赖涵著.html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关键词搜索：https://www.jiaokey.com/tag/面向领域知识的业务流程可变性配置管理研究.html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