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EDA工程技术丛书  Altium Designer 19 PCB设计官方指南</w:t>
      </w:r>
    </w:p>
    <w:p>
      <w:r>
        <w:rPr>
          <w:rFonts w:ascii="宋体" w:hAnsi="宋体" w:eastAsia="宋体"/>
          <w:sz w:val="24"/>
        </w:rPr>
        <w:t>盛东亮责任编辑；（中国）Altium中国技术支持中心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EDA工程技术丛书  Altium Designer 19 PCB设计官方指南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盛东亮责任编辑；（中国）Altium中国技术支持中心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本书出售、求购地址：https://www.jiaokey.com/book/detail/14625724.html</w:t>
      </w:r>
    </w:p>
    <w:p>
      <w:r>
        <w:t>更多相关图书推荐：https://www.jiaokey.com</w:t>
      </w:r>
    </w:p>
    <w:p>
      <w:r>
        <w:t>盛东亮责任编辑；（中国）Altium中国技术支持中心 其他作品：https://www.jiaokey.com/tag/盛东亮责任编辑；（中国）Altium中国技术支持中心.html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关键词搜索：https://www.jiaokey.com/tag/EDA工程技术丛书  Altium Designer 19 PCB设计官方指南.html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