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新世界交互英语  读写译  1  学生用书</w:t>
      </w:r>
    </w:p>
    <w:p>
      <w:r>
        <w:rPr>
          <w:rFonts w:ascii="宋体" w:hAnsi="宋体" w:eastAsia="宋体"/>
          <w:sz w:val="24"/>
        </w:rPr>
        <w:t>崔校平主编；王悦文副主编；王凯华，尹小霞，朱宇，郑茜，崔宇编；MILADABROUKAL原著；文旭总主编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新世界交互英语  读写译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崔校平主编；王悦文副主编；王凯华，尹小霞，朱宇，郑茜，崔宇编；MILADABROUKAL原著；文旭总主编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本书出售、求购地址：https://www.jiaokey.com/book/detail/14625710.html</w:t>
      </w:r>
    </w:p>
    <w:p>
      <w:r>
        <w:t>更多相关图书推荐：https://www.jiaokey.com</w:t>
      </w:r>
    </w:p>
    <w:p>
      <w:r>
        <w:t>崔校平主编；王悦文副主编；王凯华，尹小霞，朱宇，郑茜，崔宇编；MILADABROUKAL原著；文旭总主编 其他作品：https://www.jiaokey.com/tag/崔校平主编；王悦文副主编；王凯华，尹小霞，朱宇，郑茜，崔宇编；MILADABROUKAL原著；文旭总主编.html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关键词搜索：https://www.jiaokey.com/tag/新世界交互英语  读写译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