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 Up+V-Ray建模与渲染</w:t>
      </w:r>
    </w:p>
    <w:p>
      <w:r>
        <w:rPr>
          <w:rFonts w:ascii="宋体" w:hAnsi="宋体" w:eastAsia="宋体"/>
          <w:sz w:val="24"/>
        </w:rPr>
        <w:t>刘雪，蔡文明主编；张浩，张大鹏副主编；张超，谢昕芳参编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 Up+V-Ray建模与渲染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刘雪，蔡文明主编；张浩，张大鹏副主编；张超，谢昕芳参编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本书出售、求购地址：https://www.jiaokey.com/book/detail/14625682.html</w:t>
      </w:r>
    </w:p>
    <w:p>
      <w:r>
        <w:t>更多相关图书推荐：https://www.jiaokey.com</w:t>
      </w:r>
    </w:p>
    <w:p>
      <w:r>
        <w:t>刘雪，蔡文明主编；张浩，张大鹏副主编；张超，谢昕芳参编 其他作品：https://www.jiaokey.com/tag/刘雪，蔡文明主编；张浩，张大鹏副主编；张超，谢昕芳参编.html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关键词搜索：https://www.jiaokey.com/tag/Sketch Up+V-Ray建模与渲染.html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