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交通可达性与制造业空间分布</w:t>
      </w:r>
    </w:p>
    <w:p>
      <w:r>
        <w:rPr>
          <w:rFonts w:ascii="宋体" w:hAnsi="宋体" w:eastAsia="宋体"/>
          <w:sz w:val="24"/>
        </w:rPr>
        <w:t>刘莎责任编辑；（中国）曹佳斌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交通可达性与制造业空间分布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刘莎责任编辑；（中国）曹佳斌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本书出售、求购地址：https://www.jiaokey.com/book/detail/14625676.html</w:t>
      </w:r>
    </w:p>
    <w:p>
      <w:r>
        <w:t>更多相关图书推荐：https://www.jiaokey.com</w:t>
      </w:r>
    </w:p>
    <w:p>
      <w:r>
        <w:t>刘莎责任编辑；（中国）曹佳斌 其他作品：https://www.jiaokey.com/tag/刘莎责任编辑；（中国）曹佳斌.html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关键词搜索：https://www.jiaokey.com/tag/交通可达性与制造业空间分布.html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