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导电媒质中涡流分析的解析理论</w:t>
      </w:r>
    </w:p>
    <w:p>
      <w:r>
        <w:rPr>
          <w:rFonts w:ascii="宋体" w:hAnsi="宋体" w:eastAsia="宋体"/>
          <w:sz w:val="24"/>
        </w:rPr>
        <w:t>马西奎，陈锋，董天宇，康祯编著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导电媒质中涡流分析的解析理论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马西奎，陈锋，董天宇，康祯编著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本书出售、求购地址：https://www.jiaokey.com/book/detail/14625655.html</w:t>
      </w:r>
    </w:p>
    <w:p>
      <w:r>
        <w:t>更多相关图书推荐：https://www.jiaokey.com</w:t>
      </w:r>
    </w:p>
    <w:p>
      <w:r>
        <w:t>马西奎，陈锋，董天宇，康祯编著 其他作品：https://www.jiaokey.com/tag/马西奎，陈锋，董天宇，康祯编著.html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关键词搜索：https://www.jiaokey.com/tag/导电媒质中涡流分析的解析理论.html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