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新型智能手机解锁与软件维修方法速查手册</w:t>
      </w:r>
    </w:p>
    <w:p>
      <w:r>
        <w:rPr>
          <w:rFonts w:ascii="宋体" w:hAnsi="宋体" w:eastAsia="宋体"/>
          <w:sz w:val="24"/>
        </w:rPr>
        <w:t>瑞佩尔主编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新型智能手机解锁与软件维修方法速查手册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瑞佩尔主编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本书出售、求购地址：https://www.jiaokey.com/book/detail/14625646.html</w:t>
      </w:r>
    </w:p>
    <w:p>
      <w:r>
        <w:t>更多相关图书推荐：https://www.jiaokey.com</w:t>
      </w:r>
    </w:p>
    <w:p>
      <w:r>
        <w:t>瑞佩尔主编 其他作品：https://www.jiaokey.com/tag/瑞佩尔主编.html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关键词搜索：https://www.jiaokey.com/tag/新型智能手机解锁与软件维修方法速查手册.html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