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增补绘图官场现形记  上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增补绘图官场现形记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本书出售、求购地址：https://www.jiaokey.com/book/detail/14625606.html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关键词搜索：https://www.jiaokey.com/tag/增补绘图官场现形记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