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书名：昭昧詹言  下</w:t>
      </w:r>
    </w:p>
    <w:p>
      <w:r>
        <w:t>作者：（清）方东树著</w:t>
      </w:r>
    </w:p>
    <w:p>
      <w:r>
        <w:t>出版社：北京:朝华出版社,2019.01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昭昧詹言  下 评论地址：https://www.jiaokey.com/book/detail/14625597.html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