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四述奇  第4册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四述奇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本书出售、求购地址：https://www.jiaokey.com/book/detail/14625578.html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关键词搜索：https://www.jiaokey.com/tag/四述奇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