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八述奇  第2册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八述奇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本书出售、求购地址：https://www.jiaokey.com/book/detail/14625569.html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关键词搜索：https://www.jiaokey.com/tag/八述奇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