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书名：大学计算机应用基础项目式教程实验指导</w:t>
      </w:r>
    </w:p>
    <w:p>
      <w:r>
        <w:t>作者：郭燕，吴亚琼主编</w:t>
      </w:r>
    </w:p>
    <w:p>
      <w:r>
        <w:t>出版社：北京:航空工业出版社,2017.04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大学计算机应用基础项目式教程实验指导 评论地址：https://www.jiaokey.com/book/detail/14625545.html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