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Parametic 3.0基础  进阶  高手一本通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Parametic 3.0基础  进阶  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本书出售、求购地址：https://www.jiaokey.com/book/detail/14625493.html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关键词搜索：https://www.jiaokey.com/tag/Creo Parametic 3.0基础  进阶  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