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林则徐  禁烟先锋  名人传</w:t>
      </w:r>
    </w:p>
    <w:p>
      <w:r>
        <w:rPr>
          <w:rFonts w:ascii="宋体" w:hAnsi="宋体" w:eastAsia="宋体"/>
          <w:sz w:val="24"/>
        </w:rPr>
        <w:t>詹文维著；徐福骞绘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林则徐  禁烟先锋  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詹文维著；徐福骞绘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本书出售、求购地址：https://www.jiaokey.com/book/detail/14625489.html</w:t>
      </w:r>
    </w:p>
    <w:p>
      <w:r>
        <w:t>更多相关图书推荐：https://www.jiaokey.com</w:t>
      </w:r>
    </w:p>
    <w:p>
      <w:r>
        <w:t>詹文维著；徐福骞绘 其他作品：https://www.jiaokey.com/tag/詹文维著；徐福骞绘.html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关键词搜索：https://www.jiaokey.com/tag/林则徐  禁烟先锋  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